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书名：公路桥梁技术与管理实践</w:t>
      </w:r>
    </w:p>
    <w:p>
      <w:r>
        <w:t>作者：曹竞，马波，莫雯杰，陈宏波主编</w:t>
      </w:r>
    </w:p>
    <w:p>
      <w:r>
        <w:t>出版社：辽宁音像出版社</w:t>
      </w:r>
    </w:p>
    <w:p>
      <w:r>
        <w:t>出版日期：2024.08</w:t>
      </w:r>
    </w:p>
    <w:p>
      <w:r>
        <w:t>总页数：240</w:t>
      </w:r>
    </w:p>
    <w:p>
      <w:r>
        <w:t>更多请访问教客网: www.jiaokey.com</w:t>
      </w:r>
    </w:p>
    <w:p>
      <w:r>
        <w:t>公路桥梁技术与管理实践 评论地址：https://www.jiaokey.com/book/detail/96372943.html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