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啤酒酿造工培训指导教材  初级</w:t>
      </w:r>
    </w:p>
    <w:p>
      <w:r>
        <w:rPr>
          <w:rFonts w:ascii="宋体" w:hAnsi="宋体" w:eastAsia="宋体"/>
          <w:sz w:val="24"/>
        </w:rPr>
        <w:t>刘晨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2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啤酒酿造工培训指导教材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9787900997555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酿造工业</w:t>
            </w:r>
          </w:p>
        </w:tc>
      </w:tr>
    </w:tbl>
    <w:p/>
    <w:p>
      <w:r>
        <w:t>本书出售、求购地址：https://www.jiaokey.com/book/detail/96372908.html</w:t>
      </w:r>
    </w:p>
    <w:p>
      <w:r>
        <w:t>更多酿造工业图书推荐：https://www.jiaokey.com</w:t>
      </w:r>
    </w:p>
    <w:p>
      <w:r>
        <w:t>刘晨 其他作品：https://www.jiaokey.com/tag/刘晨.html</w:t>
      </w:r>
    </w:p>
    <w:p>
      <w:r>
        <w:t>辽宁音像出版社 出版图书：https://www.jiaokey.com/tag/辽宁音像出版社.html</w:t>
      </w:r>
    </w:p>
    <w:p>
      <w:r>
        <w:t>关键词搜索：https://www.jiaokey.com/tag/啤酒酿造工培训指导教材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