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书名：典型环境介质中新污染物分析测试技术</w:t>
      </w:r>
    </w:p>
    <w:p>
      <w:r>
        <w:t>作者：关玉春，吴宇峰，王艳丽作</w:t>
      </w:r>
    </w:p>
    <w:p>
      <w:r>
        <w:t>出版社：天津：天津大学出版社</w:t>
      </w:r>
    </w:p>
    <w:p>
      <w:r>
        <w:t>出版日期：2024.07</w:t>
      </w:r>
    </w:p>
    <w:p>
      <w:r>
        <w:t>总页数：263</w:t>
      </w:r>
    </w:p>
    <w:p>
      <w:r>
        <w:t>更多请访问教客网: www.jiaokey.com</w:t>
      </w:r>
    </w:p>
    <w:p>
      <w:r>
        <w:t>典型环境介质中新污染物分析测试技术 评论地址：https://www.jiaokey.com/book/detail/96372836.html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