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书名：浙江省优秀工程咨询成果案例集  2017-2022  上</w:t>
      </w:r>
    </w:p>
    <w:p>
      <w:r>
        <w:t>作者：桑文力主编；浙江省工程咨询行业协会编</w:t>
      </w:r>
    </w:p>
    <w:p>
      <w:r>
        <w:t>出版社：天津：天津大学出版社</w:t>
      </w:r>
    </w:p>
    <w:p>
      <w:r>
        <w:t>出版日期：2024.02</w:t>
      </w:r>
    </w:p>
    <w:p>
      <w:r>
        <w:t>总页数：352</w:t>
      </w:r>
    </w:p>
    <w:p>
      <w:r>
        <w:t>更多请访问教客网: www.jiaokey.com</w:t>
      </w:r>
    </w:p>
    <w:p>
      <w:r>
        <w:t>浙江省优秀工程咨询成果案例集  2017-2022  上 评论地址：https://www.jiaokey.com/book/detail/96372820.html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