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书名：河北省工程勘察设计行业领军人才丛书  2022年卷</w:t>
      </w:r>
    </w:p>
    <w:p>
      <w:r>
        <w:t>作者：河北省工程勘察设计咨询协会</w:t>
      </w:r>
    </w:p>
    <w:p>
      <w:r>
        <w:t>出版社：天津：天津大学出版社</w:t>
      </w:r>
    </w:p>
    <w:p>
      <w:r>
        <w:t>出版日期：2023.10</w:t>
      </w:r>
    </w:p>
    <w:p>
      <w:r>
        <w:t>总页数：219</w:t>
      </w:r>
    </w:p>
    <w:p>
      <w:r>
        <w:t>更多请访问教客网: www.jiaokey.com</w:t>
      </w:r>
    </w:p>
    <w:p>
      <w:r>
        <w:t>河北省工程勘察设计行业领军人才丛书  2022年卷 评论地址：https://www.jiaokey.com/book/detail/96372801.html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