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船舶类型及船舶设备的标准规范和知识产权分析研究</w:t>
      </w:r>
    </w:p>
    <w:p>
      <w:r>
        <w:rPr>
          <w:rFonts w:ascii="宋体" w:hAnsi="宋体" w:eastAsia="宋体"/>
          <w:sz w:val="24"/>
        </w:rPr>
        <w:t>张丽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72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船舶类型及船舶设备的标准规范和知识产权分析研究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9787561875582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船舶标准  船舶知识产权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各种船舶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首先通过文献调研、信息挖掘等方式，围绕三大主流船型（油轮、散货船、集装箱船），海上LNG装备，邮轮、游艇与客滚船，海洋油气装备，海上风电装备，船舶动力装备等重点领域，梳理总结国际标准化组织、ABS、DNV、NK、CCS等机构已制定实施的标准规范情况。 其次，对国际和国内制定实施的标准进行分析，包括制定的标准规范数量、主要覆盖领域等，并对国际与国内相关领域标准规范进行对标分析，构建重点领域的标准指标体系，评估我国重点领域在标准规范发展方面所处的阶段和水平、存在的差距和不足。 最后，基于全球专利数据库检索重点领域国内外知识产权的数据，采用聚类分析法梳理国内外知识产权发展的基本态势，通过专利布局分析法分析国内外主要创新主体的专利布局模式、策略，并进行对比分析，提出提升我国专利布局的有效策略。</w:t>
      </w:r>
    </w:p>
    <w:p/>
    <w:p>
      <w:r>
        <w:t>本书出售、求购地址：https://www.jiaokey.com/book/detail/96372789.html</w:t>
      </w:r>
    </w:p>
    <w:p>
      <w:r>
        <w:t>更多各种船舶图书推荐：https://www.jiaokey.com</w:t>
      </w:r>
    </w:p>
    <w:p>
      <w:r>
        <w:t>张丽 其他作品：https://www.jiaokey.com/tag/张丽.html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关键词搜索：https://www.jiaokey.com/tag/船舶标准  船舶知识产权.html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