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书名：茶艺师职业技能等级认定学习考试教程  五级\四级</w:t>
      </w:r>
    </w:p>
    <w:p>
      <w:r>
        <w:t>作者：张祥鸿，刘晓芬编</w:t>
      </w:r>
    </w:p>
    <w:p>
      <w:r>
        <w:t>出版社：天津：天津大学出版社</w:t>
      </w:r>
    </w:p>
    <w:p>
      <w:r>
        <w:t>出版日期：2023.03</w:t>
      </w:r>
    </w:p>
    <w:p>
      <w:r>
        <w:t>总页数：239</w:t>
      </w:r>
    </w:p>
    <w:p>
      <w:r>
        <w:t>更多请访问教客网: www.jiaokey.com</w:t>
      </w:r>
    </w:p>
    <w:p>
      <w:r>
        <w:t>茶艺师职业技能等级认定学习考试教程  五级\四级 评论地址：https://www.jiaokey.com/book/detail/96372767.html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