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秦巴山区人与自然和谐共生的现代化乡村振兴实践探索</w:t>
      </w:r>
    </w:p>
    <w:p>
      <w:r>
        <w:rPr>
          <w:rFonts w:ascii="宋体" w:hAnsi="宋体" w:eastAsia="宋体"/>
          <w:sz w:val="24"/>
        </w:rPr>
        <w:t>陈绪敖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秦巴山区人与自然和谐共生的现代化乡村振兴实践探索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9787561874257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山区-农村-社会主义建设-研究-安康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研究旨在阐明在特定历史时期、特定区域方位提出的“人不负青山，青山定不负人”的科学论断，从人与自然和谐共生的现代化乡村建设视角，贯彻落实生态文明思想、“两山”理念，并结合新时代乡村振兴战略的全面实施，总结生态保护与经济发展相协调的成功案例，为典型生态功能区全面推进乡村振兴工作指明方向，提供理论依据和典型经验。</w:t>
      </w:r>
    </w:p>
    <w:p/>
    <w:p>
      <w:r>
        <w:t>本书出售、求购地址：https://www.jiaokey.com/book/detail/96372764.html</w:t>
      </w:r>
    </w:p>
    <w:p>
      <w:r>
        <w:t>更多地方农业经济图书推荐：https://www.jiaokey.com</w:t>
      </w:r>
    </w:p>
    <w:p>
      <w:r>
        <w:t>陈绪敖 其他作品：https://www.jiaokey.com/tag/陈绪敖.html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关键词搜索：https://www.jiaokey.com/tag/山区-农村-社会主义建设-研究-安康.html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