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书名：晋江市村镇住宅建设通用图集</w:t>
      </w:r>
    </w:p>
    <w:p>
      <w:r>
        <w:t>作者：李越，柯俊杰，柯远鹏编</w:t>
      </w:r>
    </w:p>
    <w:p>
      <w:r>
        <w:t>出版社：天津：天津大学出版社</w:t>
      </w:r>
    </w:p>
    <w:p>
      <w:r>
        <w:t>出版日期：2022.06</w:t>
      </w:r>
    </w:p>
    <w:p>
      <w:r>
        <w:t>总页数：80</w:t>
      </w:r>
    </w:p>
    <w:p>
      <w:r>
        <w:t>更多请访问教客网: www.jiaokey.com</w:t>
      </w:r>
    </w:p>
    <w:p>
      <w:r>
        <w:t>晋江市村镇住宅建设通用图集 评论地址：https://www.jiaokey.com/book/detail/96372709.html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