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开放福建</w:t>
      </w:r>
    </w:p>
    <w:p>
      <w:r>
        <w:rPr>
          <w:rFonts w:ascii="宋体" w:hAnsi="宋体" w:eastAsia="宋体"/>
          <w:sz w:val="24"/>
        </w:rPr>
        <w:t>罗海成,江振娜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2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罗海成,江振娜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9787211088249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区域经济发展-福建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地方经济</w:t>
            </w:r>
          </w:p>
        </w:tc>
      </w:tr>
    </w:tbl>
    <w:p/>
    <w:p>
      <w:r>
        <w:t>本书出售、求购地址：https://www.jiaokey.com/book/detail/96372674.html</w:t>
      </w:r>
    </w:p>
    <w:p>
      <w:r>
        <w:t>更多地方经济图书推荐：https://www.jiaokey.com</w:t>
      </w:r>
    </w:p>
    <w:p>
      <w:r>
        <w:t>罗海成,江振娜 其他作品：https://www.jiaokey.com/tag/罗海成,江振娜.html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关键词搜索：https://www.jiaokey.com/tag/区域经济发展-福建.html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