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书名：我要按自己喜欢的方式去生活</w:t>
      </w:r>
    </w:p>
    <w:p>
      <w:r>
        <w:t>作者：宝夏夏绘著</w:t>
      </w:r>
    </w:p>
    <w:p>
      <w:r>
        <w:t>出版社：果麦文化</w:t>
      </w:r>
    </w:p>
    <w:p>
      <w:r>
        <w:t>出版日期：2025.03</w:t>
      </w:r>
    </w:p>
    <w:p>
      <w:r>
        <w:t>总页数：43</w:t>
      </w:r>
    </w:p>
    <w:p>
      <w:r>
        <w:t>更多请访问教客网: www.jiaokey.com</w:t>
      </w:r>
    </w:p>
    <w:p>
      <w:r>
        <w:t>我要按自己喜欢的方式去生活 评论地址：https://www.jiaokey.com/book/detail/96372363.html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