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癌症真相  医生也在读</w:t>
      </w:r>
    </w:p>
    <w:p>
      <w:r>
        <w:rPr>
          <w:rFonts w:ascii="宋体" w:hAnsi="宋体" w:eastAsia="宋体"/>
          <w:sz w:val="24"/>
        </w:rPr>
        <w:t>李治中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癌症真相  医生也在读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9787302674207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科学-天文-物理-儿子读-自然-数学-地球科学-恐龙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荣获文津奖、中国好书奖作品《癌症真相：医生也在读》的全新修订版。作者是著名科普作家，现任北京大学药学院客座教授的李治中（菠萝）。本书中作者用通俗的语言，多角度解读癌症真相。从科学原理到个人体验，从历史经验到最新前沿，解读癌症核心问题，介绍癌症新型疗法，揭秘有害传言，专门介绍儿童癌症、女性癌症知识，帮助读者理性面对癌症，看懂癌症。新版由作者重新审核，并特别新增3万字内容。</w:t>
      </w:r>
    </w:p>
    <w:p/>
    <w:p>
      <w:r>
        <w:t>本书出售、求购地址：https://www.jiaokey.com/book/detail/96372328.html</w:t>
      </w:r>
    </w:p>
    <w:p>
      <w:r>
        <w:t>更多普及读物图书推荐：https://www.jiaokey.com</w:t>
      </w:r>
    </w:p>
    <w:p>
      <w:r>
        <w:t>李治中 其他作品：https://www.jiaokey.com/tag/李治中.html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关键词搜索：https://www.jiaokey.com/tag/科学-天文-物理-儿子读-自然-数学-地球科学-恐龙.html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