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牡丹亭绘本</w:t>
      </w:r>
    </w:p>
    <w:p>
      <w:r>
        <w:rPr>
          <w:rFonts w:ascii="宋体" w:hAnsi="宋体" w:eastAsia="宋体"/>
          <w:sz w:val="24"/>
        </w:rPr>
        <w:t>汤显祖,玩真改,华张一绘画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汤显祖,玩真改,华张一绘画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9787551828819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牡丹亭绘本》由青年画家华张一历时三年精心绘制而成，再现了明代剧作家汤显祖笔下超越生死、奇幻浪漫的爱情故事。游园惊梦，久居深闺的官家千金杜丽娘对梦中书生柳梦梅一见倾心，但竟伤情而死，化为魂魄，与柳生人鬼相恋，几经波折后杜丽娘起死回生，二人无媒自婚，永结同心。全书六十余幅精美插画全新演绎中国古典戏剧巅峰《牡丹亭》，分镜式改编的白话文字也保留原著精髓，包括完整的故事线、立体的人物刻画与经典名句，图文相配，使读者快速读懂故事情节。这不仅是将戏剧经典《牡丹亭》绘制成画、易于读者阅读的全新绘本，也是一件具有审美价值与收藏价值的艺术品。</w:t>
      </w:r>
    </w:p>
    <w:p/>
    <w:p>
      <w:r>
        <w:t>本书出售、求购地址：https://www.jiaokey.com/book/detail/96372267.html</w:t>
      </w:r>
    </w:p>
    <w:p>
      <w:r>
        <w:t>更多当代作品（1949年~）图书推荐：https://www.jiaokey.com</w:t>
      </w:r>
    </w:p>
    <w:p>
      <w:r>
        <w:t>汤显祖,玩真改,华张一绘画 其他作品：https://www.jiaokey.com/tag/汤显祖,玩真改,华张一绘画.html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