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记忆盒子</w:t>
      </w:r>
    </w:p>
    <w:p>
      <w:r>
        <w:rPr>
          <w:rFonts w:ascii="宋体" w:hAnsi="宋体" w:eastAsia="宋体"/>
          <w:sz w:val="24"/>
        </w:rPr>
        <w:t>漪然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9787548931843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我国儿童文学作家、翻译家漪然的回忆性散文集。其中有约50篇散文，记录了作者在童年意外致残无法行走后，放飞自己的想象，对生活的细致观察，对身边细微事物的深刻感动，对书籍的热爱，以及成年后投身儿童文学事业的经历。</w:t>
      </w:r>
    </w:p>
    <w:p/>
    <w:p>
      <w:r>
        <w:t>本书出售、求购地址：https://www.jiaokey.com/book/detail/96372231.html</w:t>
      </w:r>
    </w:p>
    <w:p>
      <w:r>
        <w:t>更多当代作品（1949年~）图书推荐：https://www.jiaokey.com</w:t>
      </w:r>
    </w:p>
    <w:p>
      <w:r>
        <w:t>漪然 其他作品：https://www.jiaokey.com/tag/漪然.html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