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阅读搭建精神天梯  新阅读教育论纲</w:t>
      </w:r>
    </w:p>
    <w:p>
      <w:r>
        <w:rPr>
          <w:rFonts w:ascii="宋体" w:hAnsi="宋体" w:eastAsia="宋体"/>
          <w:sz w:val="24"/>
        </w:rPr>
        <w:t>朱永新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阅读搭建精神天梯  新阅读教育论纲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9787020178506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三部分。第一部分《阅读：概念、历史与现实》主要讲述了“什么是阅读”“人类阅读的过去、现在与未来”“阅读行动的问题与困境”；第二部分《走向“幸福完整”的新阅读》主要讲述了“阅读的意义与价值”“新阅读的真谛”“新阅读的科学机理”；第三部分《新教育营造书香校园的路径与方法》从“优化阅读空间”“培塑阅读主体”“建设阅读资源”“丰富阅读活动”“完善阅读评价”五个方面总结了新教育在学校阅读方面的经验。</w:t>
      </w:r>
    </w:p>
    <w:p/>
    <w:p>
      <w:r>
        <w:t>本书出售、求购地址：https://www.jiaokey.com/book/detail/96372093.html</w:t>
      </w:r>
    </w:p>
    <w:p>
      <w:r>
        <w:t>更多语文教学图书推荐：https://www.jiaokey.com</w:t>
      </w:r>
    </w:p>
    <w:p>
      <w:r>
        <w:t>朱永新 其他作品：https://www.jiaokey.com/tag/朱永新.html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关键词搜索：https://www.jiaokey.com/tag/阅读教学-教学研究.html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