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</w:t>
      </w:r>
    </w:p>
    <w:p>
      <w:r>
        <w:rPr>
          <w:rFonts w:ascii="宋体" w:hAnsi="宋体" w:eastAsia="宋体"/>
          <w:sz w:val="24"/>
        </w:rPr>
        <w:t>钟二毛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9787020184842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70后实力派作家钟二毛最新创作的十部中短篇小说，或温情、或幽默、或冷峻，或紧贴现实生活，或融入幻想元素，以多样化的叙事，从不同角度剖开都市空间的幽深内部与当代人的内心隐秘，汇集为一部主题鲜明的“中产家庭故事集”。书中作品曾发表于《当代》《十月》《作家》等重要文学期刊，并入选多种选刊、选本与年度排行榜。《晚安》《枪和一只公鸡》《最佳聊友》《两个父亲》《堡垒》《时间之门》等篇，分别由职场、购房、育儿、养老等深具社会性的主题切入，观照都市“中”人的生存与精神困境-他们是身陷“都市丛林法则”之中的普通个体，也是“上有老、下有小”，在事业与家庭中均承担重任的中年人，尤其是指向城市“中产阶级”群体，他们在解决了生存与温饱问题，甚至某种程度上达到了自我实现之后，仍然会感到被捆绑，感到更深刻的无依和疼痛。小说家钟二毛提出了“何以如此”的追问，又以贴近当下的鲜活故事，引发读者的情感共鸣及自我审视；《晚安》是他向读者发出的邀请和祝福-邀请读者伴着故事回家，跟自己道声晚安；祝福读者“无论身处何种境遇，每当夜晚来临，内心安然、平静”。白天再焦虑晚上总会平静一点因为会回到家里因为夜会来临</w:t>
      </w:r>
    </w:p>
    <w:p/>
    <w:p>
      <w:r>
        <w:t>本书出售、求购地址：https://www.jiaokey.com/book/detail/96372086.html</w:t>
      </w:r>
    </w:p>
    <w:p>
      <w:r>
        <w:t>更多当代作品（1949年~）图书推荐：https://www.jiaokey.com</w:t>
      </w:r>
    </w:p>
    <w:p>
      <w:r>
        <w:t>钟二毛 其他作品：https://www.jiaokey.com/tag/钟二毛.html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