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时间的森林</w:t>
      </w:r>
    </w:p>
    <w:p>
      <w:r>
        <w:rPr>
          <w:rFonts w:ascii="宋体" w:hAnsi="宋体" w:eastAsia="宋体"/>
          <w:sz w:val="24"/>
        </w:rPr>
        <w:t>秦萤亮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72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秦萤亮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9787020176045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时间的森林》集合了儿童文学作家秦萤亮的代表作，展示了她的文学探索历程和丰富多元的创作主题。草间秋露般的晶莹故事，映射着辽阔的幻想世界，勾勒出高远的天宇和地极。在这部选集中，叛逆的主人公走进《时间的森林》，与母亲和解；渴求爱的女孩被困在迷宫，而自始至终，生命的《礼物》就捧在手中；《莫比乌斯少女》的二次元人物对“命运剧本”的反抗，带有“天问”的意味；《精灵图书馆》“知识”与“爱”的抉择，则讨论了自我与世界的关系；以冰河世纪为背景的《洪荒故事》，描摹了人类如何从远古走来，逐渐走向寰宇，走到星星之间；而我们所生活的时代，也与过去的千百个时代交织在一起，如同《百万个明天》一样，汇聚成无穷无尽的未来。</w:t>
      </w:r>
    </w:p>
    <w:p/>
    <w:p>
      <w:r>
        <w:t>本书出售、求购地址：https://www.jiaokey.com/book/detail/96372033.html</w:t>
      </w:r>
    </w:p>
    <w:p>
      <w:r>
        <w:t>更多当代作品（1949年~）图书推荐：https://www.jiaokey.com</w:t>
      </w:r>
    </w:p>
    <w:p>
      <w:r>
        <w:t>秦萤亮 其他作品：https://www.jiaokey.com/tag/秦萤亮.html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