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穿行岁月之海</w:t>
      </w:r>
    </w:p>
    <w:p>
      <w:r>
        <w:rPr>
          <w:rFonts w:ascii="宋体" w:hAnsi="宋体" w:eastAsia="宋体"/>
          <w:sz w:val="24"/>
        </w:rPr>
        <w:t>张国祚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穿行岁月之海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9787020171705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诗集中国当代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张国祚先生继《沧桑足音》之后出版的第二本诗集。该诗集荟萃了作者在丰富的人生阅历中穿行岁月、品赏盛景、思考人生、情寄家国、缅怀先贤、放歌时代、追思友谊、感悟哲理、激励青年等诗作；循着岁月、穿行、览胜、史韵、节点、名人、缅怀、放歌、时评、友谊、岳麓、境外、哲思的逻辑线索，本诗集共分13个专题，这充分展示了作者关于“诗言志、诗叙事、诗抒情、诗颂美、诗歌德、诗会友、诗寓理”的创作理念。本诗集的诗涉猎广泛、内涵渊博、富有哲理、启迪智慧、朝气蓬勃、激情饱满、语言酣畅、导向鲜明、鼓舞人心，充满正能量，富于时代感，读来朗朗上口，适合各年龄段的读者品鉴。张国祚，教授、博士、博士生导师。中国文化软实力研究中心主任，《文化软实力》主编。中央马克思主义理论研究和建设工程首席专家，国家教材委员会专家委员会专家委员，全国高校思想政治课教学指导委员会咨询委员。曾任中宣部理论局副局长、全国哲学社会科学规划办公室主任。出版《中国文化软实力研究论纲》《理论思维与文化软实力》《科学独立史论》《人才管用权变系统论》《用人之道新探》等专著，出版诗集《沧桑足音》。</w:t>
      </w:r>
    </w:p>
    <w:p/>
    <w:p>
      <w:r>
        <w:t>本书出售、求购地址：https://www.jiaokey.com/book/detail/96372026.html</w:t>
      </w:r>
    </w:p>
    <w:p>
      <w:r>
        <w:t>更多当代作品（1949年~）图书推荐：https://www.jiaokey.com</w:t>
      </w:r>
    </w:p>
    <w:p>
      <w:r>
        <w:t>张国祚 其他作品：https://www.jiaokey.com/tag/张国祚.html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关键词搜索：https://www.jiaokey.com/tag/诗集中国当代.html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