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新媒体时代虚拟社群传播模式及节点培育研究</w:t>
      </w:r>
    </w:p>
    <w:p>
      <w:r>
        <w:rPr>
          <w:rFonts w:ascii="宋体" w:hAnsi="宋体" w:eastAsia="宋体"/>
          <w:sz w:val="24"/>
        </w:rPr>
        <w:t>王雯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71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新媒体时代虚拟社群传播模式及节点培育研究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7216107211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网络营销-研究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r>
        <w:t>本书出售、求购地址：https://www.jiaokey.com/book/detail/96371948.html</w:t>
      </w:r>
    </w:p>
    <w:p>
      <w:r>
        <w:t>更多商品流通与市场图书推荐：https://www.jiaokey.com</w:t>
      </w:r>
    </w:p>
    <w:p>
      <w:r>
        <w:t>王雯 其他作品：https://www.jiaokey.com/tag/王雯.html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关键词搜索：https://www.jiaokey.com/tag/网络营销-研究.html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