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大武汉铁路往事</w:t>
      </w:r>
    </w:p>
    <w:p>
      <w:r>
        <w:rPr>
          <w:rFonts w:ascii="宋体" w:hAnsi="宋体" w:eastAsia="宋体"/>
          <w:sz w:val="24"/>
        </w:rPr>
        <w:t>赵伟东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1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大武汉铁路往事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7216105378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铁路运输-交通运输史-武汉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中国铁路运输经济</w:t>
            </w:r>
          </w:p>
        </w:tc>
      </w:tr>
    </w:tbl>
    <w:p/>
    <w:p>
      <w:r>
        <w:t>本书出售、求购地址：https://www.jiaokey.com/book/detail/96371941.html</w:t>
      </w:r>
    </w:p>
    <w:p>
      <w:r>
        <w:t>更多中国铁路运输经济图书推荐：https://www.jiaokey.com</w:t>
      </w:r>
    </w:p>
    <w:p>
      <w:r>
        <w:t>赵伟东 其他作品：https://www.jiaokey.com/tag/赵伟东.html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关键词搜索：https://www.jiaokey.com/tag/铁路运输-交通运输史-武汉.html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