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全面建成小康社会  湖北奋斗者</w:t>
      </w:r>
    </w:p>
    <w:p>
      <w:r>
        <w:rPr>
          <w:rFonts w:ascii="宋体" w:hAnsi="宋体" w:eastAsia="宋体"/>
          <w:sz w:val="24"/>
        </w:rPr>
        <w:t>本书编写组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719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全面建成小康社会  湖北奋斗者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7216104654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小康建设-成就-湖北-先进工作者-先进事迹-湖北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包括“开拓者篇”“奉献者篇”“英雄者篇”三个部分，紧扣“奋斗”二字，以“奋斗者”为主题主线，选取省市主流媒体有关奋斗者人物的优秀稿件，集中展现推进全面建成小康社会历程中湖北奋斗者的风采。</w:t>
      </w:r>
    </w:p>
    <w:p/>
    <w:p>
      <w:r>
        <w:t>本书出售、求购地址：https://www.jiaokey.com/book/detail/96371933.html</w:t>
      </w:r>
    </w:p>
    <w:p>
      <w:r>
        <w:t>更多地方经济图书推荐：https://www.jiaokey.com</w:t>
      </w:r>
    </w:p>
    <w:p>
      <w:r>
        <w:t>本书编写组 其他作品：https://www.jiaokey.com/tag/本书编写组.html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关键词搜索：https://www.jiaokey.com/tag/小康建设-成就-湖北-先进工作者-先进事迹-湖北.html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