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书名：排污单位自行监测技术指南教程  无机化学工业</w:t>
      </w:r>
    </w:p>
    <w:p>
      <w:r>
        <w:t>作者：生态环境部生态环境监测司，中国环境监测总站，黑龙江省哈尔滨生态环境监测中心编</w:t>
      </w:r>
    </w:p>
    <w:p>
      <w:r>
        <w:t>出版社：中国环境出版集团</w:t>
      </w:r>
    </w:p>
    <w:p>
      <w:r>
        <w:t>出版日期：2024.12</w:t>
      </w:r>
    </w:p>
    <w:p>
      <w:r>
        <w:t>总页数：325</w:t>
      </w:r>
    </w:p>
    <w:p>
      <w:r>
        <w:t>更多请访问教客网: www.jiaokey.com</w:t>
      </w:r>
    </w:p>
    <w:p>
      <w:r>
        <w:t>排污单位自行监测技术指南教程  无机化学工业 评论地址：https://www.jiaokey.com/book/detail/96371715.html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