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一带一路沿线国家生态环境标准  西亚国家</w:t>
      </w:r>
    </w:p>
    <w:p>
      <w:r>
        <w:rPr>
          <w:rFonts w:ascii="宋体" w:hAnsi="宋体" w:eastAsia="宋体"/>
          <w:sz w:val="24"/>
        </w:rPr>
        <w:t>王宗爽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一带一路沿线国家生态环境标准  西亚国家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9787511160379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西亚国家现行的环境质量标准和污染物排放标准的分类，分别从水、气、固体废物、噪声4个方面介绍相关标准，对科学认知西亚地区环境发展状况具有重要参考价值。通过加强对西亚国家环境标准的认识，中国可以强化绿色“一带一路”在全球环境治理中的参与者、贡献者和引领者角色地位，共谋全球生态文明建设之路，共建万物和谐的美丽家园，共创人类美好未来。</w:t>
      </w:r>
    </w:p>
    <w:p/>
    <w:p>
      <w:r>
        <w:t>本书出售、求购地址：https://www.jiaokey.com/book/detail/96371714.html</w:t>
      </w:r>
    </w:p>
    <w:p>
      <w:r>
        <w:t>更多区域环境规划与管理图书推荐：https://www.jiaokey.com</w:t>
      </w:r>
    </w:p>
    <w:p>
      <w:r>
        <w:t>王宗爽 其他作品：https://www.jiaokey.com/tag/王宗爽.html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关键词搜索：https://www.jiaokey.com/tag/一带一路沿线国家生态环境标准  西亚国家.html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