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国家核安全局经验反馈集中分析会丛书  核动力厂非能动安全系统的专题研究</w:t>
      </w:r>
    </w:p>
    <w:p>
      <w:r>
        <w:rPr>
          <w:rFonts w:ascii="宋体" w:hAnsi="宋体" w:eastAsia="宋体"/>
          <w:sz w:val="24"/>
        </w:rPr>
        <w:t>生态环境部核与辐射安全中心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国家核安全局经验反馈集中分析会丛书  核动力厂非能动安全系统的专题研究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生态环境部核与辐射安全中心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9787511160089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发电厂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6章，第1章介绍了非能动安全和非能动安全系统的概念、非能动安全系统的应用历史和发展状况；第2章总结了非能动安全系统的特点，包括优势和不足等；第3章对国内外采用的非能动安全系统技术进行了广泛的介绍；第4章总结了在非能动安全系统设计论证阶段应重点关注的内容；第5章介绍了我国已建成的非能动安全系统核电厂的调试、试验和运行经验反馈；第6章总结了我国非能动安全系统的现状，针对面临的困难和挑战，提出了提高非能动安全系统核电厂安全水平、改进非能动安全系统运行性能和可靠性的建议。</w:t>
      </w:r>
    </w:p>
    <w:p/>
    <w:p>
      <w:r>
        <w:t>本书出售、求购地址：https://www.jiaokey.com/book/detail/96371702.html</w:t>
      </w:r>
    </w:p>
    <w:p>
      <w:r>
        <w:t>更多发电厂图书推荐：https://www.jiaokey.com</w:t>
      </w:r>
    </w:p>
    <w:p>
      <w:r>
        <w:t>生态环境部核与辐射安全中心 其他作品：https://www.jiaokey.com/tag/生态环境部核与辐射安全中心.html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关键词搜索：https://www.jiaokey.com/tag/国家核安全局经验反馈集中分析会丛书  核动力厂非能动安全系统的专题研究.html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