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浙江省省控地表水环境质量监测网断面图鉴</w:t>
      </w:r>
    </w:p>
    <w:p>
      <w:r>
        <w:rPr>
          <w:rFonts w:ascii="宋体" w:hAnsi="宋体" w:eastAsia="宋体"/>
          <w:sz w:val="24"/>
        </w:rPr>
        <w:t>浙江省生态环境监测中心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浙江省省控地表水环境质量监测网断面图鉴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浙江省生态环境监测中心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9787511158239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地面水-水环境-水质监测-浙江省-图集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水质监测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整理汇总了浙江省296个省控断面的基本情况，包含断面（点位）编码、控制级别、所在市县、责任市县、断面属性、断面类型、流域水系水体和断面位置等基础信息，以及断面上游污染源状况和对应自动站的建设情况等内容，并按责任城市杭州市、宁波市、温州市、湖州市、嘉兴市、绍兴市、金华市、衢州市、舟山市、台州市和丽水市顺序分类整理。本书对浙江省省控断面监测网络进行了系统梳理，通过图文并茂的介绍，充分展示了浙江省地表水环境质量监测网全貌，可为浙江省各级生态环境部门和社会各界人士提供系统、准确、便捷的参考信息。</w:t>
      </w:r>
    </w:p>
    <w:p/>
    <w:p>
      <w:r>
        <w:t>本书出售、求购地址：https://www.jiaokey.com/book/detail/96371640.html</w:t>
      </w:r>
    </w:p>
    <w:p>
      <w:r>
        <w:t>更多水质监测图书推荐：https://www.jiaokey.com</w:t>
      </w:r>
    </w:p>
    <w:p>
      <w:r>
        <w:t>浙江省生态环境监测中心 其他作品：https://www.jiaokey.com/tag/浙江省生态环境监测中心.html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关键词搜索：https://www.jiaokey.com/tag/地面水-水环境-水质监测-浙江省-图集.html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