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书名：国家十四五生态环境保护规划专题研究</w:t>
      </w:r>
    </w:p>
    <w:p>
      <w:r>
        <w:t>作者：生态环境部环境规划院作</w:t>
      </w:r>
    </w:p>
    <w:p>
      <w:r>
        <w:t>出版社：中国环境出版集团</w:t>
      </w:r>
    </w:p>
    <w:p>
      <w:r>
        <w:t>出版日期：2023.11</w:t>
      </w:r>
    </w:p>
    <w:p>
      <w:r>
        <w:t>总页数：1010</w:t>
      </w:r>
    </w:p>
    <w:p>
      <w:r>
        <w:t>更多请访问教客网: www.jiaokey.com</w:t>
      </w:r>
    </w:p>
    <w:p>
      <w:r>
        <w:t>国家十四五生态环境保护规划专题研究 评论地址：https://www.jiaokey.com/book/detail/96371620.html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