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绿色国际商务案例教程</w:t>
      </w:r>
    </w:p>
    <w:p>
      <w:r>
        <w:rPr>
          <w:rFonts w:ascii="宋体" w:hAnsi="宋体" w:eastAsia="宋体"/>
          <w:sz w:val="24"/>
        </w:rPr>
        <w:t>卢萌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绿色国际商务案例教程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9787511155207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国际商务-案例-高等学校-教材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国际贸易理论与方法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8章，内容包括：全球化与绿色全球化、国际商务环境、全球贸易与投资、跨境电子商务、国际金融与全球绿色信贷、跨国公司组织与战略、全球人力资源管理与绿色进展、国际财务管理与国际环境会计的发展。</w:t>
      </w:r>
    </w:p>
    <w:p/>
    <w:p>
      <w:r>
        <w:t>本书出售、求购地址：https://www.jiaokey.com/book/detail/96371589.html</w:t>
      </w:r>
    </w:p>
    <w:p>
      <w:r>
        <w:t>更多国际贸易理论与方法图书推荐：https://www.jiaokey.com</w:t>
      </w:r>
    </w:p>
    <w:p>
      <w:r>
        <w:t>卢萌 其他作品：https://www.jiaokey.com/tag/卢萌.html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关键词搜索：https://www.jiaokey.com/tag/国际商务-案例-高等学校-教材.html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