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书名：小学科普教育  一年级  下</w:t>
      </w:r>
    </w:p>
    <w:p>
      <w:r>
        <w:t>作者：张淑春，胡玥编；刘海金，李春红，于颖总主编</w:t>
      </w:r>
    </w:p>
    <w:p>
      <w:r>
        <w:t>出版社：中国环境出版集团</w:t>
      </w:r>
    </w:p>
    <w:p>
      <w:r>
        <w:t>出版日期：2023.02</w:t>
      </w:r>
    </w:p>
    <w:p>
      <w:r>
        <w:t>总页数：74</w:t>
      </w:r>
    </w:p>
    <w:p>
      <w:r>
        <w:t>更多请访问教客网: www.jiaokey.com</w:t>
      </w:r>
    </w:p>
    <w:p>
      <w:r>
        <w:t>小学科普教育  一年级  下 评论地址：https://www.jiaokey.com/book/detail/96371570.html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