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书名：功能区噪声自动监测应用技术研究</w:t>
      </w:r>
    </w:p>
    <w:p>
      <w:r>
        <w:t>作者：徐盛荣，李雷，王国梁主编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总页数：238</w:t>
      </w:r>
    </w:p>
    <w:p>
      <w:r>
        <w:t>更多请访问教客网: www.jiaokey.com</w:t>
      </w:r>
    </w:p>
    <w:p>
      <w:r>
        <w:t>功能区噪声自动监测应用技术研究 评论地址：https://www.jiaokey.com/book/detail/96371443.html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