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高考指南</w:t>
      </w:r>
    </w:p>
    <w:p>
      <w:r>
        <w:rPr>
          <w:rFonts w:ascii="宋体" w:hAnsi="宋体" w:eastAsia="宋体"/>
          <w:sz w:val="24"/>
        </w:rPr>
        <w:t>赵振芳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9787207112101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毕业生-高中-升学参考资料-高等学校-招生-介绍-中国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回顾了全国普通高校招生情况，收集了近5年的全国各高校录取分数线及分差，分析了各院校三年来专业最高和最低录取分数线，对高考学生如何填报高考志愿提出了有益的参考和指导。目的是使应届高考学生根据自己的估分，准确地填报志愿。</w:t>
      </w:r>
    </w:p>
    <w:p/>
    <w:p>
      <w:r>
        <w:t>本书出售、求购地址：https://www.jiaokey.com/book/detail/96371424.html</w:t>
      </w:r>
    </w:p>
    <w:p>
      <w:r>
        <w:t>更多学校管理图书推荐：https://www.jiaokey.com</w:t>
      </w:r>
    </w:p>
    <w:p>
      <w:r>
        <w:t>赵振芳 其他作品：https://www.jiaokey.com/tag/赵振芳.html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关键词搜索：https://www.jiaokey.com/tag/毕业生-高中-升学参考资料-高等学校-招生-介绍-中国.html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