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书名：大兴安岭地区鲜卑历史与文化</w:t>
      </w:r>
    </w:p>
    <w:p>
      <w:r>
        <w:t>作者：朱晓蕾著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总页数：152</w:t>
      </w:r>
    </w:p>
    <w:p>
      <w:r>
        <w:t>更多请访问教客网: www.jiaokey.com</w:t>
      </w:r>
    </w:p>
    <w:p>
      <w:r>
        <w:t>大兴安岭地区鲜卑历史与文化 评论地址：https://www.jiaokey.com/book/detail/96371417.html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