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书名：清代漠河史话  4  兴盛的漠河金矿</w:t>
      </w:r>
    </w:p>
    <w:p>
      <w:r>
        <w:t>作者：杨敏慧主编</w:t>
      </w:r>
    </w:p>
    <w:p>
      <w:r>
        <w:t>出版社：哈尔滨：黑龙江人民出版社</w:t>
      </w:r>
    </w:p>
    <w:p>
      <w:r>
        <w:t>出版日期：2024.04</w:t>
      </w:r>
    </w:p>
    <w:p>
      <w:r>
        <w:t>总页数：85</w:t>
      </w:r>
    </w:p>
    <w:p>
      <w:r>
        <w:t>更多请访问教客网: www.jiaokey.com</w:t>
      </w:r>
    </w:p>
    <w:p>
      <w:r>
        <w:t>清代漠河史话  4  兴盛的漠河金矿 评论地址：https://www.jiaokey.com/book/detail/96371412.html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