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书名：领航的旗帜  新时代大学生读马列经典感悟集</w:t>
      </w:r>
    </w:p>
    <w:p>
      <w:r>
        <w:t>作者：兰州理工大学马克思主义基本原理教学部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总页数：234</w:t>
      </w:r>
    </w:p>
    <w:p>
      <w:r>
        <w:t>更多请访问教客网: www.jiaokey.com</w:t>
      </w:r>
    </w:p>
    <w:p>
      <w:r>
        <w:t>领航的旗帜  新时代大学生读马列经典感悟集 评论地址：https://www.jiaokey.com/book/detail/96371390.html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