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书名：中原传统民居建筑文化研究</w:t>
      </w:r>
    </w:p>
    <w:p>
      <w:r>
        <w:t>作者：张志锋，尚存著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总页数：132</w:t>
      </w:r>
    </w:p>
    <w:p>
      <w:r>
        <w:t>更多请访问教客网: www.jiaokey.com</w:t>
      </w:r>
    </w:p>
    <w:p>
      <w:r>
        <w:t>中原传统民居建筑文化研究 评论地址：https://www.jiaokey.com/book/detail/96371380.html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