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书名：中国式现代化理论探索与龙江实践</w:t>
      </w:r>
    </w:p>
    <w:p>
      <w:r>
        <w:t>作者：冯延平，周峰，董伟俊主编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总页数：453</w:t>
      </w:r>
    </w:p>
    <w:p>
      <w:r>
        <w:t>更多请访问教客网: www.jiaokey.com</w:t>
      </w:r>
    </w:p>
    <w:p>
      <w:r>
        <w:t>中国式现代化理论探索与龙江实践 评论地址：https://www.jiaokey.com/book/detail/96371370.html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