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书名：解释学文论的历史性研究</w:t>
      </w:r>
    </w:p>
    <w:p>
      <w:r>
        <w:t>作者：王桂芝著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总页数：249</w:t>
      </w:r>
    </w:p>
    <w:p>
      <w:r>
        <w:t>更多请访问教客网: www.jiaokey.com</w:t>
      </w:r>
    </w:p>
    <w:p>
      <w:r>
        <w:t>解释学文论的历史性研究 评论地址：https://www.jiaokey.com/book/detail/96371368.html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