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书名：嫘祖文化  丝韵吴兴  首届丝绸之源暨中华嫘祖母亲文化学术研讨会论文集</w:t>
      </w:r>
    </w:p>
    <w:p>
      <w:r>
        <w:t>作者：李学功主编</w:t>
      </w:r>
    </w:p>
    <w:p>
      <w:r>
        <w:t>出版社：哈尔滨：黑龙江人民出版社</w:t>
      </w:r>
    </w:p>
    <w:p>
      <w:r>
        <w:t>出版日期：2024.08</w:t>
      </w:r>
    </w:p>
    <w:p>
      <w:r>
        <w:t>总页数：318</w:t>
      </w:r>
    </w:p>
    <w:p>
      <w:r>
        <w:t>更多请访问教客网: www.jiaokey.com</w:t>
      </w:r>
    </w:p>
    <w:p>
      <w:r>
        <w:t>嫘祖文化  丝韵吴兴  首届丝绸之源暨中华嫘祖母亲文化学术研讨会论文集 评论地址：https://www.jiaokey.com/book/detail/96371367.html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