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书名：史海侦迹  孟世凯先生诞辰九十周年纪念文集  2</w:t>
      </w:r>
    </w:p>
    <w:p>
      <w:r>
        <w:t>作者：李学功，朱明歧主编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总页数：635</w:t>
      </w:r>
    </w:p>
    <w:p>
      <w:r>
        <w:t>更多请访问教客网: www.jiaokey.com</w:t>
      </w:r>
    </w:p>
    <w:p>
      <w:r>
        <w:t>史海侦迹  孟世凯先生诞辰九十周年纪念文集  2 评论地址：https://www.jiaokey.com/book/detail/96371366.html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