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书名：名帅雄关  戚继光与黄崖关长城研究</w:t>
      </w:r>
    </w:p>
    <w:p>
      <w:r>
        <w:t>作者：徐勇主编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总页数：512</w:t>
      </w:r>
    </w:p>
    <w:p>
      <w:r>
        <w:t>更多请访问教客网: www.jiaokey.com</w:t>
      </w:r>
    </w:p>
    <w:p>
      <w:r>
        <w:t>名帅雄关  戚继光与黄崖关长城研究 评论地址：https://www.jiaokey.com/book/detail/96371360.html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