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书名：高校思想政治教育模式创新构建探究</w:t>
      </w:r>
    </w:p>
    <w:p>
      <w:r>
        <w:t>作者：吴继美著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总页数：184</w:t>
      </w:r>
    </w:p>
    <w:p>
      <w:r>
        <w:t>更多请访问教客网: www.jiaokey.com</w:t>
      </w:r>
    </w:p>
    <w:p>
      <w:r>
        <w:t>高校思想政治教育模式创新构建探究 评论地址：https://www.jiaokey.com/book/detail/96371357.html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