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基于牧户视角的额尔古纳草原生态旅游可持续发展研究</w:t>
      </w:r>
    </w:p>
    <w:p>
      <w:r>
        <w:rPr>
          <w:rFonts w:ascii="宋体" w:hAnsi="宋体" w:eastAsia="宋体"/>
          <w:sz w:val="24"/>
        </w:rPr>
        <w:t>李琳,刘通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基于牧户视角的额尔古纳草原生态旅游可持续发展研究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李琳,刘通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9787207132727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草原-旅游经济-经济可持续发展-研究-内蒙古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地方旅游事业</w:t>
            </w:r>
          </w:p>
        </w:tc>
      </w:tr>
    </w:tbl>
    <w:p/>
    <w:p>
      <w:r>
        <w:t>本书出售、求购地址：https://www.jiaokey.com/book/detail/96371350.html</w:t>
      </w:r>
    </w:p>
    <w:p>
      <w:r>
        <w:t>更多地方旅游事业图书推荐：https://www.jiaokey.com</w:t>
      </w:r>
    </w:p>
    <w:p>
      <w:r>
        <w:t>李琳,刘通 其他作品：https://www.jiaokey.com/tag/李琳,刘通.html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关键词搜索：https://www.jiaokey.com/tag/草原-旅游经济-经济可持续发展-研究-内蒙古.html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