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书名：中国城市PM2.5污染图谱  快速城市化与空间扩张的时空影响分析</w:t>
      </w:r>
    </w:p>
    <w:p>
      <w:r>
        <w:t>作者：王桂林著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总页数：206</w:t>
      </w:r>
    </w:p>
    <w:p>
      <w:r>
        <w:t>更多请访问教客网: www.jiaokey.com</w:t>
      </w:r>
    </w:p>
    <w:p>
      <w:r>
        <w:t>中国城市PM2.5污染图谱  快速城市化与空间扩张的时空影响分析 评论地址：https://www.jiaokey.com/book/detail/96371320.html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