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图书出版理论与实践研究</w:t>
      </w:r>
    </w:p>
    <w:p>
      <w:r>
        <w:rPr>
          <w:rFonts w:ascii="宋体" w:hAnsi="宋体" w:eastAsia="宋体"/>
          <w:sz w:val="24"/>
        </w:rPr>
        <w:t>张巍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71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图书出版理论与实践研究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9787207126450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图书出版-理论研究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出版工作理论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图书出版研究方向的学术著作，主要研究图书出版理论与实践。本书从图书与图书信息的采集和处理等基础介绍入手，针对图书编辑的基本流程、图书装帧设计与流程以及图书印制流程与印刷工艺进行了分析研究；另外对图书发行实务做了一定的介绍，还对图书营销理论与实务提出了一些建议。本书旨在通过探寻图书出版程序中的普遍规律，总结经验，有效提升出版社的核心竞争力，形成其发展优势和品牌效应。同时摸索出一条适合现代图书出版理论与实践的科学道路，帮助出版工作者在应用中少走弯路，运用科学方法，提高效率。对图书出版理论与实践的创新应用有一定的借鉴意义。</w:t>
      </w:r>
    </w:p>
    <w:p/>
    <w:p>
      <w:r>
        <w:t>本书出售、求购地址：https://www.jiaokey.com/book/detail/96371317.html</w:t>
      </w:r>
    </w:p>
    <w:p>
      <w:r>
        <w:t>更多出版工作理论图书推荐：https://www.jiaokey.com</w:t>
      </w:r>
    </w:p>
    <w:p>
      <w:r>
        <w:t>张巍 其他作品：https://www.jiaokey.com/tag/张巍.html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关键词搜索：https://www.jiaokey.com/tag/图书出版-理论研究.html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