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家具制造业清洁生产技术与管理</w:t>
      </w:r>
    </w:p>
    <w:p>
      <w:r>
        <w:rPr>
          <w:rFonts w:ascii="宋体" w:hAnsi="宋体" w:eastAsia="宋体"/>
          <w:sz w:val="24"/>
        </w:rPr>
        <w:t>周长波，党春阁，郭亚静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家具制造业清洁生产技术与管理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周长波，党春阁，郭亚静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978-7-5111-4510-9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14.40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家具-生产工艺-无污染工艺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清洁生产作为我国环境管理制度的重要内容之一，在工业行业环境污染预防中发挥了不容忽视的作用。本书分析了家具行业现状及问题，系统整理了家具行业的法规政策，从源头削减、过程控制和末端治理方面汇总了家具行业的清洁生产技术及案例，并从生产全过程角度提出了家具行业全过程整治提升方案，为我国家具企业技术升级改造，清洁生产技术应用推广和提升污染治理水平提供重要的参考依据。</w:t>
      </w:r>
    </w:p>
    <w:p/>
    <w:p>
      <w:r>
        <w:t>本书出售、求购地址：https://www.jiaokey.com/book/detail/96370973.html</w:t>
      </w:r>
    </w:p>
    <w:p>
      <w:r>
        <w:t>更多相关图书推荐：https://www.jiaokey.com</w:t>
      </w:r>
    </w:p>
    <w:p>
      <w:r>
        <w:t>周长波，党春阁，郭亚静 其他作品：https://www.jiaokey.com/tag/周长波，党春阁，郭亚静.html</w:t>
      </w:r>
    </w:p>
    <w:p>
      <w:r>
        <w:t>关键词搜索：https://www.jiaokey.com/tag/家具-生产工艺-无污染工艺.html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