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书名：电流辅助金属塑性成形理论和技术基础</w:t>
      </w:r>
    </w:p>
    <w:p>
      <w:r>
        <w:t>作者：李大龙，韩毅，黄华贵编</w:t>
      </w:r>
    </w:p>
    <w:p>
      <w:r>
        <w:t>出版社：秦皇岛：燕山大学出版社</w:t>
      </w:r>
    </w:p>
    <w:p>
      <w:r>
        <w:t>出版日期：2024.05</w:t>
      </w:r>
    </w:p>
    <w:p>
      <w:r>
        <w:t>总页数：188</w:t>
      </w:r>
    </w:p>
    <w:p>
      <w:r>
        <w:t>更多请访问教客网: www.jiaokey.com</w:t>
      </w:r>
    </w:p>
    <w:p>
      <w:r>
        <w:t>电流辅助金属塑性成形理论和技术基础 评论地址：https://www.jiaokey.com/book/detail/96370862.html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