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书名：好人致胜  建立持久关系赢取终身客户</w:t>
      </w:r>
    </w:p>
    <w:p>
      <w:r>
        <w:t>作者：（美）道格·桑德拉作；王军译</w:t>
      </w:r>
    </w:p>
    <w:p>
      <w:r>
        <w:t>出版社：北京：中华工商联合出版社</w:t>
      </w:r>
    </w:p>
    <w:p>
      <w:r>
        <w:t>出版日期：2024.04</w:t>
      </w:r>
    </w:p>
    <w:p>
      <w:r>
        <w:t>总页数：194</w:t>
      </w:r>
    </w:p>
    <w:p>
      <w:r>
        <w:t>更多请访问教客网: www.jiaokey.com</w:t>
      </w:r>
    </w:p>
    <w:p>
      <w:r>
        <w:t>好人致胜  建立持久关系赢取终身客户 评论地址：https://www.jiaokey.com/book/detail/96370820.html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