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迪添儿童吉他教程  全3册  进阶</w:t>
      </w:r>
    </w:p>
    <w:p>
      <w:r>
        <w:rPr>
          <w:rFonts w:ascii="宋体" w:hAnsi="宋体" w:eastAsia="宋体"/>
          <w:sz w:val="24"/>
        </w:rPr>
        <w:t>梅彦岭,梅乐迪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迪添儿童吉他教程  全3册  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梅彦岭,梅乐迪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9787559488114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弹拨乐理论和演奏法</w:t>
            </w:r>
          </w:p>
        </w:tc>
      </w:tr>
    </w:tbl>
    <w:p/>
    <w:p>
      <w:r>
        <w:t>本书出售、求购地址：https://www.jiaokey.com/book/detail/96370787.html</w:t>
      </w:r>
    </w:p>
    <w:p>
      <w:r>
        <w:t>更多弹拨乐理论和演奏法图书推荐：https://www.jiaokey.com</w:t>
      </w:r>
    </w:p>
    <w:p>
      <w:r>
        <w:t>梅彦岭,梅乐迪 其他作品：https://www.jiaokey.com/tag/梅彦岭,梅乐迪.html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关键词搜索：https://www.jiaokey.com/tag/迪添儿童吉他教程  全3册  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