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江海门户之韵</w:t>
      </w:r>
    </w:p>
    <w:p>
      <w:r>
        <w:rPr>
          <w:rFonts w:ascii="宋体" w:hAnsi="宋体" w:eastAsia="宋体"/>
          <w:sz w:val="24"/>
        </w:rPr>
        <w:t>葛增华,高保国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江海门户之韵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葛增华,高保国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9787559490452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本书出售、求购地址：https://www.jiaokey.com/book/detail/96370758.html</w:t>
      </w:r>
    </w:p>
    <w:p>
      <w:r>
        <w:t>更多当代作品（1949年~）图书推荐：https://www.jiaokey.com</w:t>
      </w:r>
    </w:p>
    <w:p>
      <w:r>
        <w:t>葛增华,高保国 其他作品：https://www.jiaokey.com/tag/葛增华,高保国.html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关键词搜索：https://www.jiaokey.com/tag/江海门户之韵.html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