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阅尽人间春色</w:t>
      </w:r>
    </w:p>
    <w:p>
      <w:r>
        <w:rPr>
          <w:rFonts w:ascii="宋体" w:hAnsi="宋体" w:eastAsia="宋体"/>
          <w:sz w:val="24"/>
        </w:rPr>
        <w:t>韩今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阅尽人间春色</w:t>
            </w:r>
          </w:p>
        </w:tc>
      </w:tr>
      <w:tr>
        <w:tc>
          <w:tcPr>
            <w:tcW w:type="dxa" w:w="4320"/>
          </w:tcPr>
          <w:p>
            <w:r>
              <w:t>作者</w:t>
            </w:r>
          </w:p>
        </w:tc>
        <w:tc>
          <w:tcPr>
            <w:tcW w:type="dxa" w:w="4320"/>
          </w:tcPr>
          <w:p>
            <w:r>
              <w:t>韩今</w:t>
            </w:r>
          </w:p>
        </w:tc>
      </w:tr>
      <w:tr>
        <w:tc>
          <w:tcPr>
            <w:tcW w:type="dxa" w:w="4320"/>
          </w:tcPr>
          <w:p>
            <w:r>
              <w:t>出版社</w:t>
            </w:r>
          </w:p>
        </w:tc>
        <w:tc>
          <w:tcPr>
            <w:tcW w:type="dxa" w:w="4320"/>
          </w:tcPr>
          <w:p>
            <w:r>
              <w:t>江苏凤凰文艺出版社</w:t>
            </w:r>
          </w:p>
        </w:tc>
      </w:tr>
      <w:tr>
        <w:tc>
          <w:tcPr>
            <w:tcW w:type="dxa" w:w="4320"/>
          </w:tcPr>
          <w:p>
            <w:r>
              <w:t>ISBN</w:t>
            </w:r>
          </w:p>
        </w:tc>
        <w:tc>
          <w:tcPr>
            <w:tcW w:type="dxa" w:w="4320"/>
          </w:tcPr>
          <w:p>
            <w:r>
              <w:t>9787559468277</w:t>
            </w:r>
          </w:p>
        </w:tc>
      </w:tr>
      <w:tr>
        <w:tc>
          <w:tcPr>
            <w:tcW w:type="dxa" w:w="4320"/>
          </w:tcPr>
          <w:p>
            <w:r>
              <w:t>出版日期</w:t>
            </w:r>
          </w:p>
        </w:tc>
        <w:tc>
          <w:tcPr>
            <w:tcW w:type="dxa" w:w="4320"/>
          </w:tcPr>
          <w:p>
            <w:r>
              <w:t>2022-07-01</w:t>
            </w:r>
          </w:p>
        </w:tc>
      </w:tr>
      <w:tr>
        <w:tc>
          <w:tcPr>
            <w:tcW w:type="dxa" w:w="4320"/>
          </w:tcPr>
          <w:p>
            <w:r>
              <w:t>页数</w:t>
            </w:r>
          </w:p>
        </w:tc>
        <w:tc>
          <w:tcPr>
            <w:tcW w:type="dxa" w:w="4320"/>
          </w:tcPr>
          <w:p>
            <w:r>
              <w:t>431</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人物谱与作家梦；两道杠、三道杠的故事；早年南外那些事；青春岁月，那难忘的三本书；灵谷塔，拳拳打卡地；我当厂长二三事；我写《用人是一面旗帜》；老军工之情怀；电话的记忆；“大白篮”的回忆等。打开春天的门（序）岁月篇人物谱与作家梦两道杠、三道杠的故事早年南外那些事青春岁月，那难忘的三本书灵谷塔，拳拳打卡地我当厂长二三事我写《用人是一面旗帜》老军工之情怀电话的记忆“大白篮”的回忆生日礼物2020，长江的记忆下关江边路棉花地，棉花堤又到金黄遍地时铁盒月饼周游记年龄的交响乐“小肉”的故事情缘心中挚爱献兰园成师傅那些事阿玉和她的摇摇车能匠德平来日喜相会，但见雄赳赳与青春做伴雨夜，那场唱嗨了的乡村演唱会老爸的金句老老来伴志愿者3.0四婆婆和她的什锦菜我的大舅合谷之恋球迷女儿小菠萝和她的乐高“金银铜铁锡”之续篇O附录一:世上有个哥哥好©附录二:打卡趣事0附录三:五朵金花忆慈母歌声永远防疫中的养老院电影院里过大年找个由头聚聚……旅途篇浮光掠影俄罗斯圣彼得堡的“博导’边陲小镇上电视柏林市中心广场上的手印地碑车轮滚滚上的两次邂逅魅力室韦的娜达莎太平洋上的风波天柱弦歌女兵咖啡屋山里人的尊严苏师傅之“小菜一碟’印象海宁人雷峰塔下话爱情讲解和他的徒弟们O附录四:穿旗袍防城港撤离奇遇记奥体晨步尾篇;我与大春共观察后记;</w:t>
      </w:r>
    </w:p>
    <w:p/>
    <w:p>
      <w:r>
        <w:t>本书出售、求购地址：https://www.jiaokey.com/book/detail/96370713.html</w:t>
      </w:r>
    </w:p>
    <w:p>
      <w:r>
        <w:t>更多当代作品（1949年~）图书推荐：https://www.jiaokey.com</w:t>
      </w:r>
    </w:p>
    <w:p>
      <w:r>
        <w:t>韩今 其他作品：https://www.jiaokey.com/tag/韩今.html</w:t>
      </w:r>
    </w:p>
    <w:p>
      <w:r>
        <w:t>江苏凤凰文艺出版社 出版图书：https://www.jiaokey.com/tag/江苏凤凰文艺出版社.html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