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走向深蓝  中学版</w:t>
      </w:r>
    </w:p>
    <w:p>
      <w:r>
        <w:rPr>
          <w:rFonts w:ascii="宋体" w:hAnsi="宋体" w:eastAsia="宋体"/>
          <w:sz w:val="24"/>
        </w:rPr>
        <w:t>《走向深蓝》编委会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走向深蓝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《走向深蓝》编委会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9787559473684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海洋战略-中国-青少年读物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普及读物</w:t>
            </w:r>
          </w:p>
        </w:tc>
      </w:tr>
    </w:tbl>
    <w:p/>
    <w:p>
      <w:r>
        <w:t>本书出售、求购地址：https://www.jiaokey.com/book/detail/96370679.html</w:t>
      </w:r>
    </w:p>
    <w:p>
      <w:r>
        <w:t>更多普及读物图书推荐：https://www.jiaokey.com</w:t>
      </w:r>
    </w:p>
    <w:p>
      <w:r>
        <w:t>《走向深蓝》编委会 其他作品：https://www.jiaokey.com/tag/《走向深蓝》编委会.html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关键词搜索：https://www.jiaokey.com/tag/海洋战略-中国-青少年读物.html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